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Girl Who Could Fly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shrink    </w:t>
      </w:r>
      <w:r>
        <w:t xml:space="preserve">   speed    </w:t>
      </w:r>
      <w:r>
        <w:t xml:space="preserve">   Jasper    </w:t>
      </w:r>
      <w:r>
        <w:t xml:space="preserve">   Professor Mumbleby    </w:t>
      </w:r>
      <w:r>
        <w:t xml:space="preserve">   fly    </w:t>
      </w:r>
      <w:r>
        <w:t xml:space="preserve">   Nurse Tolle    </w:t>
      </w:r>
      <w:r>
        <w:t xml:space="preserve">   Dr. Hellion    </w:t>
      </w:r>
      <w:r>
        <w:t xml:space="preserve">   Lowland County    </w:t>
      </w:r>
      <w:r>
        <w:t xml:space="preserve">   Joe    </w:t>
      </w:r>
      <w:r>
        <w:t xml:space="preserve">   Betty     </w:t>
      </w:r>
      <w:r>
        <w:t xml:space="preserve">   Insane    </w:t>
      </w:r>
      <w:r>
        <w:t xml:space="preserve">   Conrad    </w:t>
      </w:r>
      <w:r>
        <w:t xml:space="preserve">   LIly    </w:t>
      </w:r>
      <w:r>
        <w:t xml:space="preserve">   Piper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Girl Who Could Fly</dc:title>
  <dcterms:created xsi:type="dcterms:W3CDTF">2021-10-11T19:02:44Z</dcterms:created>
  <dcterms:modified xsi:type="dcterms:W3CDTF">2021-10-11T19:02:44Z</dcterms:modified>
</cp:coreProperties>
</file>