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Girl Who Drank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end, Glerk writes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forgot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bad witch?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name which comes again&amp;again?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bad witch's 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Xan?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dragon's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mad women's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drank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lives in the woods?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Drank The Moon</dc:title>
  <dcterms:created xsi:type="dcterms:W3CDTF">2021-10-11T19:04:09Z</dcterms:created>
  <dcterms:modified xsi:type="dcterms:W3CDTF">2021-10-11T19:04:09Z</dcterms:modified>
</cp:coreProperties>
</file>