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Girl Who Drank The Moon</w:t>
      </w:r>
    </w:p>
    <w:p>
      <w:pPr>
        <w:pStyle w:val="Questions"/>
      </w:pPr>
      <w:r>
        <w:t xml:space="preserve">1. ANX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NALU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PTAOTECRTEOR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NATANI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RGKLE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OOMN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THE UILNOCC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GDRNA EERLD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CWHTI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DEGHNRAL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SFROET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ANYRFI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IAGMC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ADEH EIRTSS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FREE SITEIC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Who Drank The Moon</dc:title>
  <dcterms:created xsi:type="dcterms:W3CDTF">2021-10-11T19:03:24Z</dcterms:created>
  <dcterms:modified xsi:type="dcterms:W3CDTF">2021-10-11T19:03:24Z</dcterms:modified>
</cp:coreProperties>
</file>