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Gherland    </w:t>
      </w:r>
      <w:r>
        <w:t xml:space="preserve">   Zosimos    </w:t>
      </w:r>
      <w:r>
        <w:t xml:space="preserve">   Sister Ignatia    </w:t>
      </w:r>
      <w:r>
        <w:t xml:space="preserve">   Glerk    </w:t>
      </w:r>
      <w:r>
        <w:t xml:space="preserve">   Fyrian    </w:t>
      </w:r>
      <w:r>
        <w:t xml:space="preserve">   Swamp    </w:t>
      </w:r>
      <w:r>
        <w:t xml:space="preserve">   Forest    </w:t>
      </w:r>
      <w:r>
        <w:t xml:space="preserve">   Star Children    </w:t>
      </w:r>
      <w:r>
        <w:t xml:space="preserve">   Starlight    </w:t>
      </w:r>
      <w:r>
        <w:t xml:space="preserve">   Moonlight    </w:t>
      </w:r>
      <w:r>
        <w:t xml:space="preserve">   Magic    </w:t>
      </w:r>
      <w:r>
        <w:t xml:space="preserve">   Grand Elder    </w:t>
      </w:r>
      <w:r>
        <w:t xml:space="preserve">   Ethyne    </w:t>
      </w:r>
      <w:r>
        <w:t xml:space="preserve">   Antain    </w:t>
      </w:r>
      <w:r>
        <w:t xml:space="preserve">   Xan    </w:t>
      </w:r>
      <w:r>
        <w:t xml:space="preserve">   Luna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2021-10-11T19:03:35Z</dcterms:created>
  <dcterms:modified xsi:type="dcterms:W3CDTF">2021-10-11T19:03:35Z</dcterms:modified>
</cp:coreProperties>
</file>