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 Who Drank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exceptionally bad or displeasing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 by special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sorrow over the death or departure of a loved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spread by scattering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relationship of mutual understanding or trust and agreement between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woman skilled in the aid of delivering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censure severely or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vain and empty boasting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in a twisting or contorted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advice for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Drank the Moon</dc:title>
  <dcterms:created xsi:type="dcterms:W3CDTF">2021-10-11T19:04:34Z</dcterms:created>
  <dcterms:modified xsi:type="dcterms:W3CDTF">2021-10-11T19:04:34Z</dcterms:modified>
</cp:coreProperties>
</file>