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Girl Who Drank the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the Sisters of the Star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Bog monster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young girl raised by the witch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Antain is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Luna was fed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Witch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Antain's Uncle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Antain is training to 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which lives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dragon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Girl Who Drank the Moon</dc:title>
  <dcterms:created xsi:type="dcterms:W3CDTF">2021-10-11T19:03:18Z</dcterms:created>
  <dcterms:modified xsi:type="dcterms:W3CDTF">2021-10-11T19:03:18Z</dcterms:modified>
</cp:coreProperties>
</file>