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Girl Who Drank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city sacrificed babies?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cities called from the other side of the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the Perfectly Tiny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stayed the closest to Luna?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took Xan into the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took the sacrificed babies to the cities over the 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Luna's birthmark?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Xan feed Luna instead of starlight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was Luna's powers taken away when she was little?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Xan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the madwomen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witch that fed of sorrow?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swamp monster?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Luna stay with after Xan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madwomen?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Who Drank the Moon</dc:title>
  <dcterms:created xsi:type="dcterms:W3CDTF">2021-10-11T19:03:26Z</dcterms:created>
  <dcterms:modified xsi:type="dcterms:W3CDTF">2021-10-11T19:03:26Z</dcterms:modified>
</cp:coreProperties>
</file>