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Luna's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Xan wrap Luna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people earn their living in the Protectorate?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birthmark does the baby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raised Xan?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Xan usually take the children that were dropped off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flowers are used for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are the leaders of the Protectorate?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Day of Sacrifice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Luna fed by accident?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young lady did Antain have feelings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left scars on Antain?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baby has magic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Antain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 who was locked up in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Luna change Glerk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work does Antain really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dragon's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sister was proud of Antain?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swamp monster's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young man is disgusted with the Elders?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2021-10-11T19:03:52Z</dcterms:created>
  <dcterms:modified xsi:type="dcterms:W3CDTF">2021-10-11T19:03:52Z</dcterms:modified>
</cp:coreProperties>
</file>