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Loved Tom Gordon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 calls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trisha call the tree she vomits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trisha feel after drinking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trisha dream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trisha do that gets her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position does tom gordon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"Thing" appear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Connection to the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God is she scared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God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Trisha get stung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Gods does trisha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 status of trisha's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trisha did with the walkman to defeat the "Thing"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Loved Tom Gordon</dc:title>
  <dcterms:created xsi:type="dcterms:W3CDTF">2021-10-11T19:03:01Z</dcterms:created>
  <dcterms:modified xsi:type="dcterms:W3CDTF">2021-10-11T19:03:01Z</dcterms:modified>
</cp:coreProperties>
</file>