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Girl Who Owned a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Rache nehmen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erbarmungslos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schmatzen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merkwürdig, seltsam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Sausen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Rauschen, Knistern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knurren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schaudern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grimmig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Boshaftigkeit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zögern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murren, schimpfen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neidisch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etwas flüchtig sehen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Ausschnitt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genervt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Gefährten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sauer, mürrisch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aufgeschreckt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schlagfertig, geistesgegenwärtig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(jdm.)  böse sein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anmerken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Erstaunen, Verwunderung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bezaubernd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Klauen, Krallen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Literaturagent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wackeln, schwanken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grausam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Schwirren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verärgert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streng (adverb)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Owned a Bear</dc:title>
  <dcterms:created xsi:type="dcterms:W3CDTF">2021-10-11T19:05:06Z</dcterms:created>
  <dcterms:modified xsi:type="dcterms:W3CDTF">2021-10-11T19:05:06Z</dcterms:modified>
</cp:coreProperties>
</file>