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Girl Who Owned a City Chapters 4-8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treat at the first neighborhood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Lisa asks Jill for ________ kids to help go on supply runs.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Street on which Lisa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Alarm noise for Lisa's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Chidester Gang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Lisa gets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Lisa's neighborhood defense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Todd and ___________ decorated the Christmas tree by the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oldest kid on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commander for the militia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Lisa enjoys about these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Julie's English setter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avalanche of _______________ appear on each house in Lisa's neighborhood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solves the problem with the car tires?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Craig says Lisa is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kids Jill has at her place at the Christmas tree decoration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attack Todd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Lisa tells Todd without problems life would be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way in which things work that makes sense as Lisa explains to Todd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Lisa's car is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Tires of the car have this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thing Lisa had that the Pilgrims did 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Jill says a __________ year old can't patrol the neighborhood each hour.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Craig would like to live on a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Girl Who Owned a City Chapters 4-8</dc:title>
  <dcterms:created xsi:type="dcterms:W3CDTF">2021-10-11T18:44:29Z</dcterms:created>
  <dcterms:modified xsi:type="dcterms:W3CDTF">2021-10-11T18:44:29Z</dcterms:modified>
</cp:coreProperties>
</file>