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Girl Who Played with Fire- Section 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been made greater in size or value (pg. 85)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shrubs or small trees with clusters of bell-shaped flowers (pg. 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or showing no moral principles; not honest or fair (pg. 87)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impossible to stop or prevent (pg. 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 great to be overcome (pg. 100)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roofed platform along the outside of a house, level with the ground floor (pg. 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long essay on a particular subject, especially one written as a requirement for the Doctor of philosophy degree (pg. 86)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strongbox or small chest for holding valuables (pg. 91)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exaggerate statistics due to unknown factors (pg. 100)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Swedish subway system (pg. 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rejection; denial (pg. 18)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teaching (pg. 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characterized by bitterness or resentment (pg. 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remove from office suddenly and forcefully (pg. 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special honor or respect shown publicly (pg. 97)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 evidence to support or prove the truth of (pg. 87)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strong verbal or written attack on someone or something (pg. 97)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absolute or unqualified (pg. 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comfortable or suitable position in life or employment (pg. 86)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possible to do easily or conveniently (pg. 10)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Girl Who Played with Fire- Section 1 Vocab</dc:title>
  <dcterms:created xsi:type="dcterms:W3CDTF">2021-10-11T19:04:24Z</dcterms:created>
  <dcterms:modified xsi:type="dcterms:W3CDTF">2021-10-11T19:04:24Z</dcterms:modified>
</cp:coreProperties>
</file>