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Read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away or not being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entertainer who is skiled in producing illusion by sleight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scrupes or doubts; be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compelling; compulsory.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absurdly or unbelievably good, bad, crazy,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adept in planning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Very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continued or extended thought; reflection;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fulfill; perform;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scrupulously faithful; conscientious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odd, queer, or comical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Read The Stars</dc:title>
  <dcterms:created xsi:type="dcterms:W3CDTF">2021-10-11T19:03:23Z</dcterms:created>
  <dcterms:modified xsi:type="dcterms:W3CDTF">2021-10-11T19:03:23Z</dcterms:modified>
</cp:coreProperties>
</file>