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Spoke Out for Workers'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toil    </w:t>
      </w:r>
      <w:r>
        <w:t xml:space="preserve">   textile    </w:t>
      </w:r>
      <w:r>
        <w:t xml:space="preserve">   sweatshop    </w:t>
      </w:r>
      <w:r>
        <w:t xml:space="preserve">   strike    </w:t>
      </w:r>
      <w:r>
        <w:t xml:space="preserve">   picket line    </w:t>
      </w:r>
      <w:r>
        <w:t xml:space="preserve">   New England    </w:t>
      </w:r>
      <w:r>
        <w:t xml:space="preserve">   minimum wage    </w:t>
      </w:r>
      <w:r>
        <w:t xml:space="preserve">   mill    </w:t>
      </w:r>
      <w:r>
        <w:t xml:space="preserve">   landmark    </w:t>
      </w:r>
      <w:r>
        <w:t xml:space="preserve">   immigrant    </w:t>
      </w:r>
      <w:r>
        <w:t xml:space="preserve">   hearing    </w:t>
      </w:r>
      <w:r>
        <w:t xml:space="preserve">   equivalent    </w:t>
      </w:r>
      <w:r>
        <w:t xml:space="preserve">   dignity    </w:t>
      </w:r>
      <w:r>
        <w:t xml:space="preserve">  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Spoke Out for Workers' Rights</dc:title>
  <dcterms:created xsi:type="dcterms:W3CDTF">2021-10-11T19:04:52Z</dcterms:created>
  <dcterms:modified xsi:type="dcterms:W3CDTF">2021-10-11T19:04:52Z</dcterms:modified>
</cp:coreProperties>
</file>