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Stood Up For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instead    </w:t>
      </w:r>
      <w:r>
        <w:t xml:space="preserve">   harm    </w:t>
      </w:r>
      <w:r>
        <w:t xml:space="preserve">   injustice    </w:t>
      </w:r>
      <w:r>
        <w:t xml:space="preserve">   university    </w:t>
      </w:r>
      <w:r>
        <w:t xml:space="preserve">   spine    </w:t>
      </w:r>
      <w:r>
        <w:t xml:space="preserve">   courage    </w:t>
      </w:r>
      <w:r>
        <w:t xml:space="preserve">   weakness    </w:t>
      </w:r>
      <w:r>
        <w:t xml:space="preserve">   except    </w:t>
      </w:r>
      <w:r>
        <w:t xml:space="preserve">   continue    </w:t>
      </w:r>
      <w:r>
        <w:t xml:space="preserve">   rehabilitation    </w:t>
      </w:r>
      <w:r>
        <w:t xml:space="preserve">   surgery    </w:t>
      </w:r>
      <w:r>
        <w:t xml:space="preserve">   miraculously    </w:t>
      </w:r>
      <w:r>
        <w:t xml:space="preserve">   beliefs    </w:t>
      </w:r>
      <w:r>
        <w:t xml:space="preserve">   outspoken    </w:t>
      </w:r>
      <w:r>
        <w:t xml:space="preserve">   tirelessly    </w:t>
      </w:r>
      <w:r>
        <w:t xml:space="preserve">   provoke    </w:t>
      </w:r>
      <w:r>
        <w:t xml:space="preserve">   exam    </w:t>
      </w:r>
      <w:r>
        <w:t xml:space="preserve">   through    </w:t>
      </w:r>
      <w:r>
        <w:t xml:space="preserve">   identify    </w:t>
      </w:r>
      <w:r>
        <w:t xml:space="preserve">   native country    </w:t>
      </w:r>
      <w:r>
        <w:t xml:space="preserve">   assassin    </w:t>
      </w:r>
      <w:r>
        <w:t xml:space="preserve">   forhead    </w:t>
      </w:r>
      <w:r>
        <w:t xml:space="preserve">   demand    </w:t>
      </w:r>
      <w:r>
        <w:t xml:space="preserve">   gunman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Stood Up For Education</dc:title>
  <dcterms:created xsi:type="dcterms:W3CDTF">2021-10-11T19:04:30Z</dcterms:created>
  <dcterms:modified xsi:type="dcterms:W3CDTF">2021-10-11T19:04:30Z</dcterms:modified>
</cp:coreProperties>
</file>