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Who Was Supposed To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told ty " you can't follow me it's to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main character wake up from that was unfamiliar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McDonald's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men at the cabin trying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car did the main character find and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mental hospital they say the main character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building does james and Ty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officer that helped the main character but didn't believe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man the main character knocked unconsious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restaurant that the main character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vehicle did the main characters ride to escape Ty's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company the main characters parents work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Ty's roommate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main character who was "supposed to die."</w:t>
            </w:r>
          </w:p>
        </w:tc>
      </w:tr>
    </w:tbl>
    <w:p>
      <w:pPr>
        <w:pStyle w:val="WordBankMedium"/>
      </w:pPr>
      <w:r>
        <w:t xml:space="preserve">   Cady    </w:t>
      </w:r>
      <w:r>
        <w:t xml:space="preserve">   McDonald's     </w:t>
      </w:r>
      <w:r>
        <w:t xml:space="preserve">   Dillow    </w:t>
      </w:r>
      <w:r>
        <w:t xml:space="preserve">   sagebrush    </w:t>
      </w:r>
      <w:r>
        <w:t xml:space="preserve">   z-biotech    </w:t>
      </w:r>
      <w:r>
        <w:t xml:space="preserve">   James    </w:t>
      </w:r>
      <w:r>
        <w:t xml:space="preserve">   brenner     </w:t>
      </w:r>
      <w:r>
        <w:t xml:space="preserve">   cabin    </w:t>
      </w:r>
      <w:r>
        <w:t xml:space="preserve">   apartment     </w:t>
      </w:r>
      <w:r>
        <w:t xml:space="preserve">   SUV    </w:t>
      </w:r>
      <w:r>
        <w:t xml:space="preserve">   Ty     </w:t>
      </w:r>
      <w:r>
        <w:t xml:space="preserve">   skateboards     </w:t>
      </w:r>
      <w:r>
        <w:t xml:space="preserve">   murder     </w:t>
      </w:r>
      <w:r>
        <w:t xml:space="preserve">   dangerous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Was Supposed To Die</dc:title>
  <dcterms:created xsi:type="dcterms:W3CDTF">2021-10-11T19:04:50Z</dcterms:created>
  <dcterms:modified xsi:type="dcterms:W3CDTF">2021-10-11T19:04:50Z</dcterms:modified>
</cp:coreProperties>
</file>