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Girl Who Was Supposed To Die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Cady steal after knocking the man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Cady tasted what in her mouth when she woke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Cady wakes up from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her when she escaped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she asked for help she ended up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Cady meet her aunt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throbbing to the beat of her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she meet Ty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Cady use to hit the man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Cady's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she when she woke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Was Supposed To Die Crossword Puzzle </dc:title>
  <dcterms:created xsi:type="dcterms:W3CDTF">2021-10-11T19:04:08Z</dcterms:created>
  <dcterms:modified xsi:type="dcterms:W3CDTF">2021-10-11T19:04:08Z</dcterms:modified>
</cp:coreProperties>
</file>