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Girl in the Well is 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precious shiny grayish white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noise a dog might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parent starting with the letter "D"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serious, unexpected, and often dangerous situation requiring immediate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an appeal for urgent assistance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someone says that causes laughter or amusment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for the confinement of people accused or convicted of a crime.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partially dried grape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light=______?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substance, such as mud or dust, that soils someone or something</w:t>
            </w:r>
          </w:p>
        </w:tc>
      </w:tr>
    </w:tbl>
    <w:p>
      <w:pPr>
        <w:pStyle w:val="WordBankSmall"/>
      </w:pPr>
      <w:r>
        <w:t xml:space="preserve">   Dad    </w:t>
      </w:r>
      <w:r>
        <w:t xml:space="preserve">   Joke    </w:t>
      </w:r>
      <w:r>
        <w:t xml:space="preserve">   Bark    </w:t>
      </w:r>
      <w:r>
        <w:t xml:space="preserve">   Dark    </w:t>
      </w:r>
      <w:r>
        <w:t xml:space="preserve">   Silver    </w:t>
      </w:r>
      <w:r>
        <w:t xml:space="preserve">   Jail    </w:t>
      </w:r>
      <w:r>
        <w:t xml:space="preserve">   emergency    </w:t>
      </w:r>
      <w:r>
        <w:t xml:space="preserve">   raisin    </w:t>
      </w:r>
      <w:r>
        <w:t xml:space="preserve">   Help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Girl in the Well is me"</dc:title>
  <dcterms:created xsi:type="dcterms:W3CDTF">2021-10-10T23:51:54Z</dcterms:created>
  <dcterms:modified xsi:type="dcterms:W3CDTF">2021-10-10T23:51:54Z</dcterms:modified>
</cp:coreProperties>
</file>