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Girl of Ink &amp;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Incomprehension    </w:t>
      </w:r>
      <w:r>
        <w:t xml:space="preserve">   Imagine    </w:t>
      </w:r>
      <w:r>
        <w:t xml:space="preserve">   Orchard    </w:t>
      </w:r>
      <w:r>
        <w:t xml:space="preserve">   Leather    </w:t>
      </w:r>
      <w:r>
        <w:t xml:space="preserve">   Governor    </w:t>
      </w:r>
      <w:r>
        <w:t xml:space="preserve">   Masha    </w:t>
      </w:r>
      <w:r>
        <w:t xml:space="preserve">   Pablo    </w:t>
      </w:r>
      <w:r>
        <w:t xml:space="preserve">   Da    </w:t>
      </w:r>
      <w:r>
        <w:t xml:space="preserve">   Miss la    </w:t>
      </w:r>
      <w:r>
        <w:t xml:space="preserve">   Isa    </w:t>
      </w:r>
      <w:r>
        <w:t xml:space="preserve">   Gromera    </w:t>
      </w:r>
      <w:r>
        <w:t xml:space="preserve">   Myth    </w:t>
      </w:r>
      <w:r>
        <w:t xml:space="preserve">   Lupe    </w:t>
      </w:r>
      <w:r>
        <w:t xml:space="preserve">   Isabella    </w:t>
      </w:r>
      <w:r>
        <w:t xml:space="preserve">   Joya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Girl of Ink &amp; Stars</dc:title>
  <dcterms:created xsi:type="dcterms:W3CDTF">2021-10-11T19:04:20Z</dcterms:created>
  <dcterms:modified xsi:type="dcterms:W3CDTF">2021-10-11T19:04:20Z</dcterms:modified>
</cp:coreProperties>
</file>