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on the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distrustful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Disloyal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"Ex"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decrease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high-pitched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on the Train</dc:title>
  <dcterms:created xsi:type="dcterms:W3CDTF">2021-10-11T19:03:06Z</dcterms:created>
  <dcterms:modified xsi:type="dcterms:W3CDTF">2021-10-11T19:03:06Z</dcterms:modified>
</cp:coreProperties>
</file>