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sang to the Buffalo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Donna feed Kent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Ojibwe's cover their graves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on Mary's grave was poignant and disconcerting to Kent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wrapped up in the deer-hide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bothering Kent Nerburn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children where jumping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pay attention to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Donna walked around the room because she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Sara's Indian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grandma sacrifice to the lake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Kent placed on the platform of the spirit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Lakota elder Dan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woke Kent in the middle of the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sang to the Buffalo</dc:title>
  <dcterms:created xsi:type="dcterms:W3CDTF">2021-10-11T19:03:18Z</dcterms:created>
  <dcterms:modified xsi:type="dcterms:W3CDTF">2021-10-11T19:03:18Z</dcterms:modified>
</cp:coreProperties>
</file>