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was Supposed to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tyler    </w:t>
      </w:r>
      <w:r>
        <w:t xml:space="preserve">   sagebush    </w:t>
      </w:r>
      <w:r>
        <w:t xml:space="preserve">   portland    </w:t>
      </w:r>
      <w:r>
        <w:t xml:space="preserve">   oregon    </w:t>
      </w:r>
      <w:r>
        <w:t xml:space="preserve">   officer dillow    </w:t>
      </w:r>
      <w:r>
        <w:t xml:space="preserve">   micheal brenner    </w:t>
      </w:r>
      <w:r>
        <w:t xml:space="preserve">   kirk    </w:t>
      </w:r>
      <w:r>
        <w:t xml:space="preserve">   killer    </w:t>
      </w:r>
      <w:r>
        <w:t xml:space="preserve">   james    </w:t>
      </w:r>
      <w:r>
        <w:t xml:space="preserve">   hantavirus    </w:t>
      </w:r>
      <w:r>
        <w:t xml:space="preserve">   elizabeth tanzir    </w:t>
      </w:r>
      <w:r>
        <w:t xml:space="preserve">   cady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was Supposed to Die</dc:title>
  <dcterms:created xsi:type="dcterms:W3CDTF">2021-10-11T19:03:15Z</dcterms:created>
  <dcterms:modified xsi:type="dcterms:W3CDTF">2021-10-11T19:03:15Z</dcterms:modified>
</cp:coreProperties>
</file>