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with the Dragon Tattoo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member of Lisbeth's family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Gottfried?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Blomkvist confuse Cecilia for in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Lisbeth's nickname within her circle of hacker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Harriet found to be living in all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Blomkvist convicted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magazine Blomkvist worked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memory does Lisbeth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taught Martin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adopted Blomkvist while he was in Hedeby?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with the Dragon Tattoo</dc:title>
  <dcterms:created xsi:type="dcterms:W3CDTF">2021-10-11T19:03:46Z</dcterms:created>
  <dcterms:modified xsi:type="dcterms:W3CDTF">2021-10-11T19:03:46Z</dcterms:modified>
</cp:coreProperties>
</file>