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Girls of Hysteria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Delia couldn't understand, so she explored the house, and sat in a chair for _____ years!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were other _____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original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 ____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 she didn't fall, she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Jamie looked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ghost _______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Theodore has a ____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gave Delia the mansion? Her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Delia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Delia's sprit couldn't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lit the house on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man's name that was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next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mansion's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house is ______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house only trapped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Delia died from falling out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institute was to 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her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_______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Delia's family is made of 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There's a little girl living there and she died when she was ___ years old!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Girls of Hysteria Hall</dc:title>
  <dcterms:created xsi:type="dcterms:W3CDTF">2021-10-11T19:04:35Z</dcterms:created>
  <dcterms:modified xsi:type="dcterms:W3CDTF">2021-10-11T19:04:35Z</dcterms:modified>
</cp:coreProperties>
</file>