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Giver...Chapter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unusual    </w:t>
      </w:r>
      <w:r>
        <w:t xml:space="preserve">   sufficient    </w:t>
      </w:r>
      <w:r>
        <w:t xml:space="preserve">   stirred    </w:t>
      </w:r>
      <w:r>
        <w:t xml:space="preserve">   startled    </w:t>
      </w:r>
      <w:r>
        <w:t xml:space="preserve">   standards    </w:t>
      </w:r>
      <w:r>
        <w:t xml:space="preserve">   squealed    </w:t>
      </w:r>
      <w:r>
        <w:t xml:space="preserve">   sphere    </w:t>
      </w:r>
      <w:r>
        <w:t xml:space="preserve">   specifically    </w:t>
      </w:r>
      <w:r>
        <w:t xml:space="preserve">   source    </w:t>
      </w:r>
      <w:r>
        <w:t xml:space="preserve">   slightly    </w:t>
      </w:r>
      <w:r>
        <w:t xml:space="preserve">   satisfaction    </w:t>
      </w:r>
      <w:r>
        <w:t xml:space="preserve">   prodecures    </w:t>
      </w:r>
      <w:r>
        <w:t xml:space="preserve">   preparation    </w:t>
      </w:r>
      <w:r>
        <w:t xml:space="preserve">   port    </w:t>
      </w:r>
      <w:r>
        <w:t xml:space="preserve">   performed    </w:t>
      </w:r>
      <w:r>
        <w:t xml:space="preserve">   peering    </w:t>
      </w:r>
      <w:r>
        <w:t xml:space="preserve">   nondescript    </w:t>
      </w:r>
      <w:r>
        <w:t xml:space="preserve">   meaningful    </w:t>
      </w:r>
      <w:r>
        <w:t xml:space="preserve">   laborer    </w:t>
      </w:r>
      <w:r>
        <w:t xml:space="preserve">   incident    </w:t>
      </w:r>
      <w:r>
        <w:t xml:space="preserve">   identification    </w:t>
      </w:r>
      <w:r>
        <w:t xml:space="preserve">   hovered    </w:t>
      </w:r>
      <w:r>
        <w:t xml:space="preserve">   honor    </w:t>
      </w:r>
      <w:r>
        <w:t xml:space="preserve">   depth    </w:t>
      </w:r>
      <w:r>
        <w:t xml:space="preserve">   dangling    </w:t>
      </w:r>
      <w:r>
        <w:t xml:space="preserve">   confusion    </w:t>
      </w:r>
      <w:r>
        <w:t xml:space="preserve">   community    </w:t>
      </w:r>
      <w:r>
        <w:t xml:space="preserve">   citizen    </w:t>
      </w:r>
      <w:r>
        <w:t xml:space="preserve">   chastisement    </w:t>
      </w:r>
      <w:r>
        <w:t xml:space="preserve">   bewildered    </w:t>
      </w:r>
      <w:r>
        <w:t xml:space="preserve">   appropriate    </w:t>
      </w:r>
      <w:r>
        <w:t xml:space="preserve">   apology    </w:t>
      </w:r>
      <w:r>
        <w:t xml:space="preserve">   acknowledge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Giver...Chapter III</dc:title>
  <dcterms:created xsi:type="dcterms:W3CDTF">2021-10-11T19:05:10Z</dcterms:created>
  <dcterms:modified xsi:type="dcterms:W3CDTF">2021-10-11T19:05:10Z</dcterms:modified>
</cp:coreProperties>
</file>