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Giver-Unit 2 Choice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skillful and clever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kindness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slaughter of a great number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many curves or bends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spread in all directions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violate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longer in general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extreme care about details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milder; to sooth or calm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turn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Giver-Unit 2 Choice B</dc:title>
  <dcterms:created xsi:type="dcterms:W3CDTF">2021-10-11T19:05:00Z</dcterms:created>
  <dcterms:modified xsi:type="dcterms:W3CDTF">2021-10-11T19:05:00Z</dcterms:modified>
</cp:coreProperties>
</file>