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Giver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Reciever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Jonas's little brother.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Jonas and Gabe's previous home.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method of transportation.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Jonas's friend.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community is _________.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Your job.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current holder of memories.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Jonas's little sister.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Make an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You don't have 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author.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Giver </dc:title>
  <dcterms:created xsi:type="dcterms:W3CDTF">2021-10-11T19:04:25Z</dcterms:created>
  <dcterms:modified xsi:type="dcterms:W3CDTF">2021-10-11T19:04:25Z</dcterms:modified>
</cp:coreProperties>
</file>