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11-15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call upon with a humble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unpleasant or painful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disagreeable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fix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destruction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snakelike or wavy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or become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rushing stream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toast by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withdraw or retreat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pain or distress of body or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aware through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 or friendly reproof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transfer one person or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fully worked out or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lessen or make better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or exhibiting an omen; having a menacing or threatening aspect</w:t>
            </w:r>
          </w:p>
        </w:tc>
      </w:tr>
    </w:tbl>
    <w:p>
      <w:pPr>
        <w:pStyle w:val="WordBankMedium"/>
      </w:pPr>
      <w:r>
        <w:t xml:space="preserve">   Torrent    </w:t>
      </w:r>
      <w:r>
        <w:t xml:space="preserve">   anguished    </w:t>
      </w:r>
      <w:r>
        <w:t xml:space="preserve">   stench    </w:t>
      </w:r>
      <w:r>
        <w:t xml:space="preserve">   isolation    </w:t>
      </w:r>
      <w:r>
        <w:t xml:space="preserve">   transmitting    </w:t>
      </w:r>
      <w:r>
        <w:t xml:space="preserve">   unendurable    </w:t>
      </w:r>
      <w:r>
        <w:t xml:space="preserve">   perceived    </w:t>
      </w:r>
      <w:r>
        <w:t xml:space="preserve">   irrationally    </w:t>
      </w:r>
      <w:r>
        <w:t xml:space="preserve">   fretful    </w:t>
      </w:r>
      <w:r>
        <w:t xml:space="preserve">   assuage    </w:t>
      </w:r>
      <w:r>
        <w:t xml:space="preserve">   hueless    </w:t>
      </w:r>
      <w:r>
        <w:t xml:space="preserve">   admonition    </w:t>
      </w:r>
      <w:r>
        <w:t xml:space="preserve">   ominious    </w:t>
      </w:r>
      <w:r>
        <w:t xml:space="preserve">   tentatively    </w:t>
      </w:r>
      <w:r>
        <w:t xml:space="preserve">   sinouous    </w:t>
      </w:r>
      <w:r>
        <w:t xml:space="preserve">   Immobilized    </w:t>
      </w:r>
      <w:r>
        <w:t xml:space="preserve">   relinquished    </w:t>
      </w:r>
      <w:r>
        <w:t xml:space="preserve">   parched    </w:t>
      </w:r>
      <w:r>
        <w:t xml:space="preserve">   carnage    </w:t>
      </w:r>
      <w:r>
        <w:t xml:space="preserve">   imploring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11-15 Vocab</dc:title>
  <dcterms:created xsi:type="dcterms:W3CDTF">2021-10-11T19:05:21Z</dcterms:created>
  <dcterms:modified xsi:type="dcterms:W3CDTF">2021-10-11T19:05:21Z</dcterms:modified>
</cp:coreProperties>
</file>