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authoritative counsel or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giving the impression that something bad or unpleasant is going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diligent, thorough, and extremely attentive to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boldly resistant or challenging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dependence of two or more people or things on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standing out so as to be clearly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able to be tolerated or endured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very great or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 longer produced or used; out of 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dark or dull in color or tone; gloomy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2021-10-11T19:04:27Z</dcterms:created>
  <dcterms:modified xsi:type="dcterms:W3CDTF">2021-10-11T19:04:27Z</dcterms:modified>
</cp:coreProperties>
</file>