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renounce 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influence someone through trickery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personalty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sullenly or silently gloomy;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belief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noticeable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delight or pleasure; exultant joy; exultation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pain or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feeling of regret or guilt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correct or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laughed or giggled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or someone annoying or irritating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the intended or excepted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touchy,sullen or grumpy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strictly,legally,actually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or act quickly /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abilty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feelings of amazement or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2021-10-11T19:03:20Z</dcterms:created>
  <dcterms:modified xsi:type="dcterms:W3CDTF">2021-10-11T19:03:20Z</dcterms:modified>
</cp:coreProperties>
</file>