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Jonas escaped the community he got to have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and Gabe were getting weak because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Jonas's number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Fiona's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Jonas transmitted to Gabe to keep them hidden from the search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baby from nurturing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Jonas heard when he arrived to the new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author of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character in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charge of choosing the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 character's received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that the people were when assigned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 saw a video of his dad releasing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in the community were not allowed to fall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 fell and twisted his________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2021-10-11T19:03:25Z</dcterms:created>
  <dcterms:modified xsi:type="dcterms:W3CDTF">2021-10-11T19:03:25Z</dcterms:modified>
</cp:coreProperties>
</file>