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Accumulated and hidden or stored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from the top or surface to the bottom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order laying claim to the use of property or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 Of a feeling or atmosphere ) so intense as to seem almost tangible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part broken or separated off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awake and aware of one's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Drained of one's physical or mental resource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Anxious or Fearful that something bad or unpleasant will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Paying close attention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acquire and apply knowledge and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do something that frightens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honest and having strong moral principles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2021-10-11T19:04:31Z</dcterms:created>
  <dcterms:modified xsi:type="dcterms:W3CDTF">2021-10-11T19:04:31Z</dcterms:modified>
</cp:coreProperties>
</file>