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that is immense that it feels almost 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Critical, essential, fundamental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laugh in a breathy, gleeful way; chuckle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to show impatient irritation and annoyance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size or extent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Warning about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become less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confidence; not 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actively break the law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Developing of a skill, habit, or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2021-10-11T19:04:34Z</dcterms:created>
  <dcterms:modified xsi:type="dcterms:W3CDTF">2021-10-11T19:04:34Z</dcterms:modified>
</cp:coreProperties>
</file>