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Jonas was when his family got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with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these for Stirrings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nine you get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with Newchildren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Ceremony of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Jonas will be doing the ceremony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children allowed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the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Jonas's stirrings are about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sign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young children sleep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assignment with little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for the rest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Newchild who stays with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gets scolded for taking home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Asher mispronounced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Jonas's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2021-10-11T19:03:27Z</dcterms:created>
  <dcterms:modified xsi:type="dcterms:W3CDTF">2021-10-11T19:03:27Z</dcterms:modified>
</cp:coreProperties>
</file>