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do you get a bike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jonaś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jonas has to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feelings jonas has for Fiona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newborn that jonaś family looked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are you when you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chapters are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pain did the Giver give jonas on the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Lilys comfort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jonas aloud to do now that he is the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Joanaś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Jonaś father's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treatment for stirrings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community want for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what object did jonas first see the color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Givers failed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Jonaś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 are aloud in each family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memory transmitted to Jonas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2022-08-02T21:37:34Z</dcterms:created>
  <dcterms:modified xsi:type="dcterms:W3CDTF">2022-08-02T21:37:34Z</dcterms:modified>
</cp:coreProperties>
</file>