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Giver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Jonas experienced the feel of what for the first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Jonas was not assigned, he was...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Giver gave Jonas a horrible memory of a death. Who's death was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giver told Jonas he was experiencing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memory did The Giver give to Jonas to understand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will train Jonas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new feeling did Jonas get to experience?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Jonas deals with his memories by doing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Jonas's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 the first time, the community had memories that caused them to have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Jonas decided he wanted to watch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second memory was warm and comforting, what was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Jonas's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job did the mother think would fit Lily?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last Receivers in-training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Giver and Jonas decided that the community need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Jonas's friends were playing "Good Guy, Bad Guy", what did Jonas see this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Giver's favorite memory that was given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month new children turn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it mean to be released?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</dc:title>
  <dcterms:created xsi:type="dcterms:W3CDTF">2021-10-11T19:04:43Z</dcterms:created>
  <dcterms:modified xsi:type="dcterms:W3CDTF">2021-10-11T19:04:43Z</dcterms:modified>
</cp:coreProperties>
</file>