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Attachment or commitment to a person, cause or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provides food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mental or physical pain or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 or employing great care and thoroughness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person) in a very unhappy or unfortunate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Occurring or done in an instant or instantly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Important; famous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 gesture with the hand, arm or head to encourage someone to come nearer or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scolding or punishing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organization of the different elements of a complex body or activity so as to enable them to work together effectively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Acting or done at leisure; unhurried or relaxed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series of low, feeble sounds expressive of fear, pain or unhappiness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that goes against a law, rule, or code of conduct; an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great attention to detail; very careful and precise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person) having fallen down and become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awake and aware of one’s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 throughout (something); pervade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 or their manner) childishly sulky or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conscientious or obedient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Anxious or fearful that something bad or unpleasant will happen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2021-10-11T19:04:45Z</dcterms:created>
  <dcterms:modified xsi:type="dcterms:W3CDTF">2021-10-11T19:04:45Z</dcterms:modified>
</cp:coreProperties>
</file>