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Giver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 what age do you get a bike?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kind of memory did jonas give to the baby?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memory was jonas trying to give asher?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Why did he yake pills when he had a dream about fiona?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dies the story take place?(future/past)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children do birth mothers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teaching jonas?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old is jonas at the end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did jonas react when he found out there was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memory scared jonas? (One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gender was the reciever that failed?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memory was troubling the giver?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age do you get youre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do they control there emotions/feelings?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author?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one rule that jonas had trouble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happened to the last reciever? (one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job assigned to jonas?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happens to birth mothers after they complete their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controls the speaker?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name of jonas best friend?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</dc:title>
  <dcterms:created xsi:type="dcterms:W3CDTF">2021-10-11T19:04:47Z</dcterms:created>
  <dcterms:modified xsi:type="dcterms:W3CDTF">2021-10-11T19:04:47Z</dcterms:modified>
</cp:coreProperties>
</file>