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novel    </w:t>
      </w:r>
      <w:r>
        <w:t xml:space="preserve">   dystopia    </w:t>
      </w:r>
      <w:r>
        <w:t xml:space="preserve">   utopia    </w:t>
      </w:r>
      <w:r>
        <w:t xml:space="preserve">   memory    </w:t>
      </w:r>
      <w:r>
        <w:t xml:space="preserve">   pain    </w:t>
      </w:r>
      <w:r>
        <w:t xml:space="preserve">   Nurturer    </w:t>
      </w:r>
      <w:r>
        <w:t xml:space="preserve">   Father    </w:t>
      </w:r>
      <w:r>
        <w:t xml:space="preserve">   Mother    </w:t>
      </w:r>
      <w:r>
        <w:t xml:space="preserve">   Lily    </w:t>
      </w:r>
      <w:r>
        <w:t xml:space="preserve">   punishment    </w:t>
      </w:r>
      <w:r>
        <w:t xml:space="preserve">   Sacrifice    </w:t>
      </w:r>
      <w:r>
        <w:t xml:space="preserve">   Fiction    </w:t>
      </w:r>
      <w:r>
        <w:t xml:space="preserve">   Perfection    </w:t>
      </w:r>
      <w:r>
        <w:t xml:space="preserve">   Gabe    </w:t>
      </w:r>
      <w:r>
        <w:t xml:space="preserve">   Asher    </w:t>
      </w:r>
      <w:r>
        <w:t xml:space="preserve">   ceremony    </w:t>
      </w:r>
      <w:r>
        <w:t xml:space="preserve">   twelves    </w:t>
      </w:r>
      <w:r>
        <w:t xml:space="preserve">   assignment    </w:t>
      </w:r>
      <w:r>
        <w:t xml:space="preserve">   Jonas    </w:t>
      </w:r>
      <w:r>
        <w:t xml:space="preserve">  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2021-10-11T19:04:32Z</dcterms:created>
  <dcterms:modified xsi:type="dcterms:W3CDTF">2021-10-11T19:04:32Z</dcterms:modified>
</cp:coreProperties>
</file>