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sameness    </w:t>
      </w:r>
      <w:r>
        <w:t xml:space="preserve">   release    </w:t>
      </w:r>
      <w:r>
        <w:t xml:space="preserve">   old    </w:t>
      </w:r>
      <w:r>
        <w:t xml:space="preserve">   lowry    </w:t>
      </w:r>
      <w:r>
        <w:t xml:space="preserve">   lois    </w:t>
      </w:r>
      <w:r>
        <w:t xml:space="preserve">   lily    </w:t>
      </w:r>
      <w:r>
        <w:t xml:space="preserve">   jonas    </w:t>
      </w:r>
      <w:r>
        <w:t xml:space="preserve">   giver    </w:t>
      </w:r>
      <w:r>
        <w:t xml:space="preserve">   gabriel    </w:t>
      </w:r>
      <w:r>
        <w:t xml:space="preserve">   fiona    </w:t>
      </w:r>
      <w:r>
        <w:t xml:space="preserve">   emotions    </w:t>
      </w:r>
      <w:r>
        <w:t xml:space="preserve">   elsewhere    </w:t>
      </w:r>
      <w:r>
        <w:t xml:space="preserve">   elders    </w:t>
      </w:r>
      <w:r>
        <w:t xml:space="preserve">   council    </w:t>
      </w:r>
      <w:r>
        <w:t xml:space="preserve">   community    </w:t>
      </w:r>
      <w:r>
        <w:t xml:space="preserve">   asher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2021-10-11T19:04:34Z</dcterms:created>
  <dcterms:modified xsi:type="dcterms:W3CDTF">2021-10-11T19:04:34Z</dcterms:modified>
</cp:coreProperties>
</file>