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adherence    </w:t>
      </w:r>
      <w:r>
        <w:t xml:space="preserve">   beckoning    </w:t>
      </w:r>
      <w:r>
        <w:t xml:space="preserve">   prominent    </w:t>
      </w:r>
      <w:r>
        <w:t xml:space="preserve">   apprehensive    </w:t>
      </w:r>
      <w:r>
        <w:t xml:space="preserve">   coordination    </w:t>
      </w:r>
      <w:r>
        <w:t xml:space="preserve">   collapsed    </w:t>
      </w:r>
      <w:r>
        <w:t xml:space="preserve">   wretched    </w:t>
      </w:r>
      <w:r>
        <w:t xml:space="preserve">   permeated    </w:t>
      </w:r>
      <w:r>
        <w:t xml:space="preserve">   whimpering    </w:t>
      </w:r>
      <w:r>
        <w:t xml:space="preserve">   anguish    </w:t>
      </w:r>
      <w:r>
        <w:t xml:space="preserve">   instantaneous    </w:t>
      </w:r>
      <w:r>
        <w:t xml:space="preserve">   transgression    </w:t>
      </w:r>
      <w:r>
        <w:t xml:space="preserve">   painstaking    </w:t>
      </w:r>
      <w:r>
        <w:t xml:space="preserve">   meticulously    </w:t>
      </w:r>
      <w:r>
        <w:t xml:space="preserve">   dutifully    </w:t>
      </w:r>
      <w:r>
        <w:t xml:space="preserve">   consciousness    </w:t>
      </w:r>
      <w:r>
        <w:t xml:space="preserve">   chastisement    </w:t>
      </w:r>
      <w:r>
        <w:t xml:space="preserve">   leisurely    </w:t>
      </w:r>
      <w:r>
        <w:t xml:space="preserve">   nurturer    </w:t>
      </w:r>
      <w:r>
        <w:t xml:space="preserve">   Petulantly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2021-10-11T19:04:42Z</dcterms:created>
  <dcterms:modified xsi:type="dcterms:W3CDTF">2021-10-11T19:04:42Z</dcterms:modified>
</cp:coreProperties>
</file>