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Carnage    </w:t>
      </w:r>
      <w:r>
        <w:t xml:space="preserve">   Imploring    </w:t>
      </w:r>
      <w:r>
        <w:t xml:space="preserve">   Parched    </w:t>
      </w:r>
      <w:r>
        <w:t xml:space="preserve">   Exempted    </w:t>
      </w:r>
      <w:r>
        <w:t xml:space="preserve">   Meticulous    </w:t>
      </w:r>
      <w:r>
        <w:t xml:space="preserve">   Relinquished    </w:t>
      </w:r>
      <w:r>
        <w:t xml:space="preserve">   Immobilized    </w:t>
      </w:r>
      <w:r>
        <w:t xml:space="preserve">   Sinuous    </w:t>
      </w:r>
      <w:r>
        <w:t xml:space="preserve">   Vibrance    </w:t>
      </w:r>
      <w:r>
        <w:t xml:space="preserve">   Tentatively    </w:t>
      </w:r>
      <w:r>
        <w:t xml:space="preserve">   Ominous    </w:t>
      </w:r>
      <w:r>
        <w:t xml:space="preserve">   Admonition    </w:t>
      </w:r>
      <w:r>
        <w:t xml:space="preserve">   Hueless    </w:t>
      </w:r>
      <w:r>
        <w:t xml:space="preserve">   Consciousness    </w:t>
      </w:r>
      <w:r>
        <w:t xml:space="preserve">   Assuage    </w:t>
      </w:r>
      <w:r>
        <w:t xml:space="preserve">   Fretful    </w:t>
      </w:r>
      <w:r>
        <w:t xml:space="preserve">   Irrationally    </w:t>
      </w:r>
      <w:r>
        <w:t xml:space="preserve">   Unendurable    </w:t>
      </w:r>
      <w:r>
        <w:t xml:space="preserve">   Transmitting    </w:t>
      </w:r>
      <w:r>
        <w:t xml:space="preserve">   Isolation    </w:t>
      </w:r>
      <w:r>
        <w:t xml:space="preserve">   Stench    </w:t>
      </w:r>
      <w:r>
        <w:t xml:space="preserve">   Anguished    </w:t>
      </w:r>
      <w:r>
        <w:t xml:space="preserve">   Torrent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2021-10-11T19:04:45Z</dcterms:created>
  <dcterms:modified xsi:type="dcterms:W3CDTF">2021-10-11T19:04:45Z</dcterms:modified>
</cp:coreProperties>
</file>