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Mystined    </w:t>
      </w:r>
      <w:r>
        <w:t xml:space="preserve">   Apprehensive    </w:t>
      </w:r>
      <w:r>
        <w:t xml:space="preserve">   Soothe    </w:t>
      </w:r>
      <w:r>
        <w:t xml:space="preserve">   Envy    </w:t>
      </w:r>
      <w:r>
        <w:t xml:space="preserve">   Sympathetic    </w:t>
      </w:r>
      <w:r>
        <w:t xml:space="preserve">   Defiant    </w:t>
      </w:r>
      <w:r>
        <w:t xml:space="preserve">   Sift    </w:t>
      </w:r>
      <w:r>
        <w:t xml:space="preserve">   Wheedle    </w:t>
      </w:r>
      <w:r>
        <w:t xml:space="preserve">   Distraught    </w:t>
      </w:r>
      <w:r>
        <w:t xml:space="preserve">   Palpable    </w:t>
      </w:r>
      <w:r>
        <w:t xml:space="preserve">   Jeer    </w:t>
      </w:r>
      <w:r>
        <w:t xml:space="preserve">   Intrigue    </w:t>
      </w:r>
      <w:r>
        <w:t xml:space="preserve">   Bewilderment    </w:t>
      </w:r>
      <w:r>
        <w:t xml:space="preserve">   Chortie    </w:t>
      </w:r>
      <w:r>
        <w:t xml:space="preserve">   Fond    </w:t>
      </w:r>
      <w:r>
        <w:t xml:space="preserve">   Serene    </w:t>
      </w:r>
      <w:r>
        <w:t xml:space="preserve">   Remorse    </w:t>
      </w:r>
      <w:r>
        <w:t xml:space="preserve">   Petuant    </w:t>
      </w:r>
      <w:r>
        <w:t xml:space="preserve">   Chastisement    </w:t>
      </w:r>
      <w:r>
        <w:t xml:space="preserve">   Capacity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2021-10-11T19:04:47Z</dcterms:created>
  <dcterms:modified xsi:type="dcterms:W3CDTF">2021-10-11T19:04:47Z</dcterms:modified>
</cp:coreProperties>
</file>