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that receives the memories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baby that Jonas's father takes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Jonas's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toy animal given to Gabe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works alone until Jonas comes along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pain Jonas felt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Jonas's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Word mispronounced by Asher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place where Jonas escape with Gabe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author of the book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the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out of the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memory given to Jonas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fail to be a receiver of memory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 after the new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assign to be a Caretaker of the 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what Jonas hears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color Jonas sees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Jonas has to learn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</dc:title>
  <dcterms:created xsi:type="dcterms:W3CDTF">2021-10-11T19:04:57Z</dcterms:created>
  <dcterms:modified xsi:type="dcterms:W3CDTF">2021-10-11T19:04:57Z</dcterms:modified>
</cp:coreProperties>
</file>