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made Jonas realize there were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color Jonas sees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assignment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at the ceremony of 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boy that started to see beyond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Newest member of Jonas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has access to everything in his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Giver holds all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Giver's daughter </w:t>
            </w:r>
          </w:p>
        </w:tc>
      </w:tr>
    </w:tbl>
    <w:p>
      <w:pPr>
        <w:pStyle w:val="WordBankMedium"/>
      </w:pPr>
      <w:r>
        <w:t xml:space="preserve">   Jonas    </w:t>
      </w:r>
      <w:r>
        <w:t xml:space="preserve">   The Giver     </w:t>
      </w:r>
      <w:r>
        <w:t xml:space="preserve">   Apple    </w:t>
      </w:r>
      <w:r>
        <w:t xml:space="preserve">   Red    </w:t>
      </w:r>
      <w:r>
        <w:t xml:space="preserve">   Fiona     </w:t>
      </w:r>
      <w:r>
        <w:t xml:space="preserve">   Bike     </w:t>
      </w:r>
      <w:r>
        <w:t xml:space="preserve">   Gabriel     </w:t>
      </w:r>
      <w:r>
        <w:t xml:space="preserve">   Lily    </w:t>
      </w:r>
      <w:r>
        <w:t xml:space="preserve">   Rosemary     </w:t>
      </w:r>
      <w:r>
        <w:t xml:space="preserve">   Receiver of Memory     </w:t>
      </w:r>
      <w:r>
        <w:t xml:space="preserve">   Memories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2021-10-11T19:04:59Z</dcterms:created>
  <dcterms:modified xsi:type="dcterms:W3CDTF">2021-10-11T19:04:59Z</dcterms:modified>
</cp:coreProperties>
</file>