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Widespread respect and admiration felt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one feel 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Cancellation or postponement of a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or characterized by lively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Tendency to be overly 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mental or physical pain,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Voluntarily cease to keep or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act that goes against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Intensely painful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state of being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dependence of two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that shows great attention to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Asset or object bought or obtained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that is neatly skillful and quick in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Necessary to make complete </w:t>
            </w:r>
          </w:p>
        </w:tc>
      </w:tr>
    </w:tbl>
    <w:p>
      <w:pPr>
        <w:pStyle w:val="WordBankMedium"/>
      </w:pPr>
      <w:r>
        <w:t xml:space="preserve">   Reprieve     </w:t>
      </w:r>
      <w:r>
        <w:t xml:space="preserve">   Meticulously     </w:t>
      </w:r>
      <w:r>
        <w:t xml:space="preserve">   Integrity     </w:t>
      </w:r>
      <w:r>
        <w:t xml:space="preserve">   Relinquish     </w:t>
      </w:r>
      <w:r>
        <w:t xml:space="preserve">   Prestige     </w:t>
      </w:r>
      <w:r>
        <w:t xml:space="preserve">   Excruciating     </w:t>
      </w:r>
      <w:r>
        <w:t xml:space="preserve">   Exuberant     </w:t>
      </w:r>
      <w:r>
        <w:t xml:space="preserve">   Interdependence     </w:t>
      </w:r>
      <w:r>
        <w:t xml:space="preserve">   Independence     </w:t>
      </w:r>
      <w:r>
        <w:t xml:space="preserve">   Acquisition     </w:t>
      </w:r>
      <w:r>
        <w:t xml:space="preserve">   Integral    </w:t>
      </w:r>
      <w:r>
        <w:t xml:space="preserve">   Transgressions     </w:t>
      </w:r>
      <w:r>
        <w:t xml:space="preserve">   Indulgently     </w:t>
      </w:r>
      <w:r>
        <w:t xml:space="preserve">   Anguish     </w:t>
      </w:r>
      <w:r>
        <w:t xml:space="preserve">   Exhilarating     </w:t>
      </w:r>
      <w:r>
        <w:t xml:space="preserve">   Deftly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2021-10-11T19:05:02Z</dcterms:created>
  <dcterms:modified xsi:type="dcterms:W3CDTF">2021-10-11T19:05:02Z</dcterms:modified>
</cp:coreProperties>
</file>