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Mom    </w:t>
      </w:r>
      <w:r>
        <w:t xml:space="preserve">   receiver    </w:t>
      </w:r>
      <w:r>
        <w:t xml:space="preserve">   Fiona    </w:t>
      </w:r>
      <w:r>
        <w:t xml:space="preserve">   elsewhere    </w:t>
      </w:r>
      <w:r>
        <w:t xml:space="preserve">   Asher    </w:t>
      </w:r>
      <w:r>
        <w:t xml:space="preserve">   Giver    </w:t>
      </w:r>
      <w:r>
        <w:t xml:space="preserve">   Gabe    </w:t>
      </w:r>
      <w:r>
        <w:t xml:space="preserve">   Lily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2021-10-11T19:04:57Z</dcterms:created>
  <dcterms:modified xsi:type="dcterms:W3CDTF">2021-10-11T19:04:57Z</dcterms:modified>
</cp:coreProperties>
</file>