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Dejected    </w:t>
      </w:r>
      <w:r>
        <w:t xml:space="preserve">   Wretched    </w:t>
      </w:r>
      <w:r>
        <w:t xml:space="preserve">   Experience    </w:t>
      </w:r>
      <w:r>
        <w:t xml:space="preserve">   Syringe    </w:t>
      </w:r>
      <w:r>
        <w:t xml:space="preserve">   Permeated    </w:t>
      </w:r>
      <w:r>
        <w:t xml:space="preserve">   Obsolete    </w:t>
      </w:r>
      <w:r>
        <w:t xml:space="preserve">   Glimpse    </w:t>
      </w:r>
      <w:r>
        <w:t xml:space="preserve">   Risk    </w:t>
      </w:r>
      <w:r>
        <w:t xml:space="preserve">   Hearth    </w:t>
      </w:r>
      <w:r>
        <w:t xml:space="preserve">   Pervaded    </w:t>
      </w:r>
      <w:r>
        <w:t xml:space="preserve">   Imploring    </w:t>
      </w:r>
      <w:r>
        <w:t xml:space="preserve">   Faltered    </w:t>
      </w:r>
      <w:r>
        <w:t xml:space="preserve">   Solitude    </w:t>
      </w:r>
      <w:r>
        <w:t xml:space="preserve">   Ecstatic    </w:t>
      </w:r>
      <w:r>
        <w:t xml:space="preserve">   Ruefully    </w:t>
      </w:r>
      <w:r>
        <w:t xml:space="preserve">   Luxuriating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</dc:title>
  <dcterms:created xsi:type="dcterms:W3CDTF">2021-10-11T19:05:00Z</dcterms:created>
  <dcterms:modified xsi:type="dcterms:W3CDTF">2021-10-11T19:05:00Z</dcterms:modified>
</cp:coreProperties>
</file>