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 from jonas's first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clolour jonas saw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gabriel's comfort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jonas's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celebration for all ages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outside of the community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jonas asks his parents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giver gives to jonas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thats brought home in jonas's dwelling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jonas noticed first to change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2021-10-11T19:05:04Z</dcterms:created>
  <dcterms:modified xsi:type="dcterms:W3CDTF">2021-10-11T19:05:04Z</dcterms:modified>
</cp:coreProperties>
</file>