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with Pale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age 12, they have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jonas do in the memory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Lilly hates what in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get released, where do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Jonas's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jonas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2nd memory given to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Receiver get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memory Jonas was confused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twins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the Giver give Jonas?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 a special house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awkward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Lilly want to be when she first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 gets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Failed girl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painful memory given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get at age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Memory given to Gabriel?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Jonas's least favorite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Jonas's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Jonas go to get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can't you tell?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2021-10-11T19:05:08Z</dcterms:created>
  <dcterms:modified xsi:type="dcterms:W3CDTF">2021-10-11T19:05:08Z</dcterms:modified>
</cp:coreProperties>
</file>